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Civil Disobedience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noticeably rapid, strong, or irregular heartbeat due to agitation, exertion, or illness.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raw material or primary agricultural product that can be bought and sold, such as copper or coffee.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cruel and oppressive government or rule.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who seeks to promote the welfare of others, especially by the generous donation of money to good causes.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not weakened or damaged.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brisk and cheerful readiness.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respect and admire.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person who gives money or other help to a person or cause.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prepare and use (land) for crops or gardening.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boy employed on a sailing warship to carry powder to the guns.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prove more powerful than opposing forces; be victorious.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according to a fixed plan or system; methodically.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peace officer with limited policing authority, typically in a small town.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all future generations of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(of an action) convenient and practical, although possibly improper or immoral.</w:t>
            </w:r>
          </w:p>
        </w:tc>
      </w:tr>
    </w:tbl>
    <w:p>
      <w:pPr>
        <w:pStyle w:val="WordBankLarge"/>
      </w:pPr>
      <w:r>
        <w:t xml:space="preserve">   Systematically     </w:t>
      </w:r>
      <w:r>
        <w:t xml:space="preserve">   Prevail    </w:t>
      </w:r>
      <w:r>
        <w:t xml:space="preserve">   Unimpaired    </w:t>
      </w:r>
      <w:r>
        <w:t xml:space="preserve">   Posterity     </w:t>
      </w:r>
      <w:r>
        <w:t xml:space="preserve">   Alacrity    </w:t>
      </w:r>
      <w:r>
        <w:t xml:space="preserve">   Expedient    </w:t>
      </w:r>
      <w:r>
        <w:t xml:space="preserve">   Cultivate    </w:t>
      </w:r>
      <w:r>
        <w:t xml:space="preserve">   Powder-monkey     </w:t>
      </w:r>
      <w:r>
        <w:t xml:space="preserve">   Palpitation    </w:t>
      </w:r>
      <w:r>
        <w:t xml:space="preserve">   Constables    </w:t>
      </w:r>
      <w:r>
        <w:t xml:space="preserve">   Esteemed     </w:t>
      </w:r>
      <w:r>
        <w:t xml:space="preserve">   Benefactor    </w:t>
      </w:r>
      <w:r>
        <w:t xml:space="preserve">   Philanthropist    </w:t>
      </w:r>
      <w:r>
        <w:t xml:space="preserve">   Tyranny    </w:t>
      </w:r>
      <w:r>
        <w:t xml:space="preserve">   Commodities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Disobedience</dc:title>
  <dcterms:created xsi:type="dcterms:W3CDTF">2021-10-11T04:04:58Z</dcterms:created>
  <dcterms:modified xsi:type="dcterms:W3CDTF">2021-10-11T04:04:58Z</dcterms:modified>
</cp:coreProperties>
</file>