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Engineering &amp; Architecture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impurities in wastewater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roof is a roof of a building that is partially or completely covered with vegetation and a growing medium, planted over a waterproofing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part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weight of a structure or vehicle, excluding the weight of passengers or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water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effort to reduce runoff of rainwater into streets, lawns and the improvement of water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weight of people or goods in a building 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newest and most popular pipes to hit the plumbing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code is assigned to sewer?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Engineering &amp; Architecture Terminology</dc:title>
  <dcterms:created xsi:type="dcterms:W3CDTF">2021-10-11T04:05:11Z</dcterms:created>
  <dcterms:modified xsi:type="dcterms:W3CDTF">2021-10-11T04:05:11Z</dcterms:modified>
</cp:coreProperties>
</file>