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leo (anagram)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Anita busily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into a solid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gradual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talk frankly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tournure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dam - a chest especially for storing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gumminess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establishing a level of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travel type of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Surveyor to the City of London after the great fire of 1666 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loud sum (anagram) is frequently calculated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 Crossword</dc:title>
  <dcterms:created xsi:type="dcterms:W3CDTF">2021-10-11T04:05:29Z</dcterms:created>
  <dcterms:modified xsi:type="dcterms:W3CDTF">2021-10-11T04:05:29Z</dcterms:modified>
</cp:coreProperties>
</file>