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statement that tells the pertinent facts about a dispute and requires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filed complaints and written reply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accused party that must reply to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injury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parties in a law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statement that tells the pertinent facts about a dispute and requires a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actions of a corporation or people acting on its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questions either side must respond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forbids parties from acting to injure people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that citizens can vote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party filing a complaint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2021-10-11T04:03:50Z</dcterms:created>
  <dcterms:modified xsi:type="dcterms:W3CDTF">2021-10-11T04:03:50Z</dcterms:modified>
</cp:coreProperties>
</file>