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one person unlawfully detains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 application of force on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expression of willingness to enter into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civil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showing something to be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defences are specific and find application in relation to a fixed nature of 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Permission for something to happen or agreement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remark or statement made by a judge that does not form a part of the judgment but is used by way of analogy or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against whom a civil action is brought in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affairs where an action is necessary to avoid death or injury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Reviewers and commentators are protected from defamation action because they present an honest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inviting other parties to make an offer to form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 that states that courts will stand by decisions handed down by higher courts, in the same hierarchy, in like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or oral statement that injuries a person's good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moral or legal obligation to ensure the safety or well-being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right, advantage, or immunity granted or available only to a particular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 willing person, injury is not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judge's reason for their decision that forms the binding precedent for future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tort imposing a duty to exercise reasonable care to ensure a person's actions do not adversely affect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 remedy providing monetary compensation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</dc:title>
  <dcterms:created xsi:type="dcterms:W3CDTF">2021-10-11T04:04:01Z</dcterms:created>
  <dcterms:modified xsi:type="dcterms:W3CDTF">2021-10-11T04:04:01Z</dcterms:modified>
</cp:coreProperties>
</file>