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courts decision in a civil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Civil cases are decided by a ______________ of the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confinement of another person against his or her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failure to exercise a reasonable amount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intentional, unlawful physical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being sued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intentional threat, show of force or movement that causes a reasonable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asked for or paid by a court order for injuries or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done deliberately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party that bring legal action against the alleged wrongdoer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legally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civil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Law</dc:title>
  <dcterms:created xsi:type="dcterms:W3CDTF">2021-10-11T04:05:27Z</dcterms:created>
  <dcterms:modified xsi:type="dcterms:W3CDTF">2021-10-11T04:05:27Z</dcterms:modified>
</cp:coreProperties>
</file>