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whether a reasonable person could expect that a certain result might follow from an 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involves whether an act or omission of the defendant resulted directly in the injury to the plaintiff.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 is the legal responsibility for a wrongful 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This is careless conduct that causes injury to another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an injury, physical, emotional, economic or otherwise, suffered by a person for which another may be held legally responsible,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the expected standard of care is that which a reasonable person would meet.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 a civil action, the party initiatlng the action is called the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 are the award by a court to a plaintiff who successfully proves that injury suffered is the direct responsibility of the defendant.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law regulates private legal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obligation that is required to ensure that others are not harmed by one's 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 a civil action, the person alleged to have undertaken the tortuous act is called the ________________&gt;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Law</dc:title>
  <dcterms:created xsi:type="dcterms:W3CDTF">2021-10-11T04:04:15Z</dcterms:created>
  <dcterms:modified xsi:type="dcterms:W3CDTF">2021-10-11T04:04:15Z</dcterms:modified>
</cp:coreProperties>
</file>