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Service animals    </w:t>
      </w:r>
      <w:r>
        <w:t xml:space="preserve">   Surveillance    </w:t>
      </w:r>
      <w:r>
        <w:t xml:space="preserve">   Agent    </w:t>
      </w:r>
      <w:r>
        <w:t xml:space="preserve">   Assault    </w:t>
      </w:r>
      <w:r>
        <w:t xml:space="preserve">   Authority    </w:t>
      </w:r>
      <w:r>
        <w:t xml:space="preserve">   Citizens arrest    </w:t>
      </w:r>
      <w:r>
        <w:t xml:space="preserve">   Consent    </w:t>
      </w:r>
      <w:r>
        <w:t xml:space="preserve">   Damages    </w:t>
      </w:r>
      <w:r>
        <w:t xml:space="preserve">   Defamation    </w:t>
      </w:r>
      <w:r>
        <w:t xml:space="preserve">   Detain    </w:t>
      </w:r>
      <w:r>
        <w:t xml:space="preserve">   False arrest    </w:t>
      </w:r>
      <w:r>
        <w:t xml:space="preserve">   Fraud    </w:t>
      </w:r>
      <w:r>
        <w:t xml:space="preserve">   Law enforcement    </w:t>
      </w:r>
      <w:r>
        <w:t xml:space="preserve">   Laws    </w:t>
      </w:r>
      <w:r>
        <w:t xml:space="preserve">   Negligence    </w:t>
      </w:r>
      <w:r>
        <w:t xml:space="preserve">   Probable cause    </w:t>
      </w:r>
      <w:r>
        <w:t xml:space="preserve">   Professional    </w:t>
      </w:r>
      <w:r>
        <w:t xml:space="preserve">   Proof    </w:t>
      </w:r>
      <w:r>
        <w:t xml:space="preserve">   Tort    </w:t>
      </w:r>
      <w:r>
        <w:t xml:space="preserve">   Trespass    </w:t>
      </w:r>
      <w:r>
        <w:t xml:space="preserve">   Unlawful    </w:t>
      </w:r>
      <w:r>
        <w:t xml:space="preserve">   Use of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2021-10-11T04:04:21Z</dcterms:created>
  <dcterms:modified xsi:type="dcterms:W3CDTF">2021-10-11T04:04:21Z</dcterms:modified>
</cp:coreProperties>
</file>