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All marriages are recorded with the names, ________ and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Dishonouring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vibrations classified as a nuisance?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communication of a false statement that damages the reputation of another party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Slander is when defamation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two or more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Neglience is the failure to excersise appropiate and ______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does tort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must you be to write a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Entering propety without permission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about deaths, marriages, birth, divorce and relationships between parents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Australia, can you marry more than one person?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2021-10-11T04:05:00Z</dcterms:created>
  <dcterms:modified xsi:type="dcterms:W3CDTF">2021-10-11T04:05:00Z</dcterms:modified>
</cp:coreProperties>
</file>