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Liberties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13th amendment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to convey a particular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basic rights to every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published false statement to damage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slavery shall not exist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one shall deprive a person of life, liberty or property without process of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unjust treatment of people because of race, age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gather in one place for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written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 or speech inciting people to rebel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Liberties</dc:title>
  <dcterms:created xsi:type="dcterms:W3CDTF">2021-10-11T04:05:02Z</dcterms:created>
  <dcterms:modified xsi:type="dcterms:W3CDTF">2021-10-11T04:05:02Z</dcterms:modified>
</cp:coreProperties>
</file>