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Liberties and Civil Rights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stating that any illegally obtained evidence cannot be used in a federal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up one's citizenship by leaving to live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Lation phrase meaning "law of the soil"; the principle that grants citizenship to nearly all people born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Testifying against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summary record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process by which a person is granted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loss of citizenship through fraud or deception during the naturalization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phrase meaning "law of blood"; the principle that grants citizenship on the basis of the citizenship of one's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Retrial of a person who was acquitted in a previous trial for the same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policies that award jobs, contracts, promotions and other benefits to minorities and women to make up for past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lawyer or attorney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Liberties and Civil Rights Review</dc:title>
  <dcterms:created xsi:type="dcterms:W3CDTF">2021-10-11T04:03:57Z</dcterms:created>
  <dcterms:modified xsi:type="dcterms:W3CDTF">2021-10-11T04:03:57Z</dcterms:modified>
</cp:coreProperties>
</file>