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Procedure So Far ... October 17,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order mandating or prohibiting action, obtained after adversarial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in which deported man sued the US Attorney General for violating his constitutional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order mandating or prohibiting action, obtained ex 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World’s most fascinating legal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Rarely ordered response to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Case concerning the welfare of marine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Case concerning Firestone Tire and Rubber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 system that is viewed as unethical in the United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Pleading standard established by Iqbal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 for 12(b)(6)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Judicial order establishing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 to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Remedy available in cases at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of the pharmacies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that alleges defendant’s legal violations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in which railroad employees sued their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Permanent order mandating or prohibiting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Remedy available in cases in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Pleading standard established by Conley v. Gibson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Procedure So Far ... October 17, 2019</dc:title>
  <dcterms:created xsi:type="dcterms:W3CDTF">2021-10-11T04:05:23Z</dcterms:created>
  <dcterms:modified xsi:type="dcterms:W3CDTF">2021-10-11T04:05:23Z</dcterms:modified>
</cp:coreProperties>
</file>