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treaty, contract, or 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indicate or show that one is not willing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 with a quality, ability, or asset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changes in order to improve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enforced separation of different racial groups in a country, community, or establishment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to vote in political elections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withdraw from commercial or social relations with as a punishment or protest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"contributed/give in order to help achieve or provide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acting independently or having the freedom to do so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worldwide series of political movements for equality before the law, that peaked in the 1960s civil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advocacy is an activity by an individual or group which aims to influence decisions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campaigns to bring about political or social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 a policy of racial segregation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or addition to a legal or statutory document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sent or authorized to represent others, in particular an elected representative sent to a conference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serving as an example to be imitated or compared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 Movement</dc:title>
  <dcterms:created xsi:type="dcterms:W3CDTF">2021-10-11T04:04:08Z</dcterms:created>
  <dcterms:modified xsi:type="dcterms:W3CDTF">2021-10-11T04:04:08Z</dcterms:modified>
</cp:coreProperties>
</file>