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Rights-Workshop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power to change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enroll or sign up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up or to 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Demonstration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Saw something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Shocked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keeping people or groups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people obey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act or statement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or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or succeed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central government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Large, heavy, and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Rights-Workshop 9</dc:title>
  <dcterms:created xsi:type="dcterms:W3CDTF">2021-10-11T04:05:53Z</dcterms:created>
  <dcterms:modified xsi:type="dcterms:W3CDTF">2021-10-11T04:05:53Z</dcterms:modified>
</cp:coreProperties>
</file>