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free association of people from different race or ethnic backgrounds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black president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Huey p.  Newton and Bobby seale founded_______ in 1966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Judging on a persons 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Wouldnt give seat up to white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various meaning of the sign of_____ must be distinguished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Seperating of the races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Broke the baseball color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went on to serve in the Georgia House of Representatives and became chairmen_____ in 1998.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2021-10-11T04:05:23Z</dcterms:created>
  <dcterms:modified xsi:type="dcterms:W3CDTF">2021-10-11T04:05:23Z</dcterms:modified>
</cp:coreProperties>
</file>