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supremacy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"Separate but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Refused to give up her seat on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opportunity in employment, housing, education, voting,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Gave African Americans citizenship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Unjust treatment of people based on race, gender, age,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Students who rode buses to test the Jim Crow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American party willing to use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Speech by Martin Luther King,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Separating a person or group of people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Muslim minister and human rights activist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2021-10-11T04:03:45Z</dcterms:created>
  <dcterms:modified xsi:type="dcterms:W3CDTF">2021-10-11T04:03:45Z</dcterms:modified>
</cp:coreProperties>
</file>