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Inspirational/key role in the Montgomery Bus Boycott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Helped African Americans ride public transportation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attempt to kill a bill by having a group of senators taking turns speaking so that a vote cannot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motion that ends debate and calls for an immediate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Prejiduce or discrimination against a person because of their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Laws that segregated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mobilization of the political and economic power of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Unable to 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agricultural estate worked by laborers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is built, installed, or established to serve a particular prupose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sit next to or in contract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asks for votes, contributions, or supports to determine public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Agreeing with standards of proper behavior, good state, or morality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president at the time. Then was assassinated for his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MLK gave his "I Had a Dream"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after JFK died and major civil rights activist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 s statement based on a personal knowledge 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Major black civil rights activist who was assassinated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Segregation by custom and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African Americans had to ___________ to vote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2021-10-11T04:03:47Z</dcterms:created>
  <dcterms:modified xsi:type="dcterms:W3CDTF">2021-10-11T04:03:47Z</dcterms:modified>
</cp:coreProperties>
</file>