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Shirley Chisholm    </w:t>
      </w:r>
      <w:r>
        <w:t xml:space="preserve">   Ella Baker    </w:t>
      </w:r>
      <w:r>
        <w:t xml:space="preserve">   Ruby Bridges    </w:t>
      </w:r>
      <w:r>
        <w:t xml:space="preserve">   Daisy Bates    </w:t>
      </w:r>
      <w:r>
        <w:t xml:space="preserve">   Angela Davis    </w:t>
      </w:r>
      <w:r>
        <w:t xml:space="preserve">   Organizing    </w:t>
      </w:r>
      <w:r>
        <w:t xml:space="preserve">   Nonviolence    </w:t>
      </w:r>
      <w:r>
        <w:t xml:space="preserve">   MLK    </w:t>
      </w:r>
      <w:r>
        <w:t xml:space="preserve">   Stokely Carmichael    </w:t>
      </w:r>
      <w:r>
        <w:t xml:space="preserve">   Black Nationalism    </w:t>
      </w:r>
      <w:r>
        <w:t xml:space="preserve">   Black Power    </w:t>
      </w:r>
      <w:r>
        <w:t xml:space="preserve">   SNCC    </w:t>
      </w:r>
      <w:r>
        <w:t xml:space="preserve">   NAACP    </w:t>
      </w:r>
      <w:r>
        <w:t xml:space="preserve">   Boycott    </w:t>
      </w:r>
      <w:r>
        <w:t xml:space="preserve">   Civil Disobedience    </w:t>
      </w:r>
      <w:r>
        <w:t xml:space="preserve">   Civil Rights    </w:t>
      </w:r>
      <w:r>
        <w:t xml:space="preserve">   Discrimination    </w:t>
      </w:r>
      <w:r>
        <w:t xml:space="preserve">   Malcolm X    </w:t>
      </w:r>
      <w:r>
        <w:t xml:space="preserve">   March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</dc:title>
  <dcterms:created xsi:type="dcterms:W3CDTF">2021-10-11T04:05:32Z</dcterms:created>
  <dcterms:modified xsi:type="dcterms:W3CDTF">2021-10-11T04:05:32Z</dcterms:modified>
</cp:coreProperties>
</file>