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liberty    </w:t>
      </w:r>
      <w:r>
        <w:t xml:space="preserve">   race    </w:t>
      </w:r>
      <w:r>
        <w:t xml:space="preserve">   equality    </w:t>
      </w:r>
      <w:r>
        <w:t xml:space="preserve">   civil rights    </w:t>
      </w:r>
      <w:r>
        <w:t xml:space="preserve">   Rosa Parks    </w:t>
      </w:r>
      <w:r>
        <w:t xml:space="preserve">   Malcom X    </w:t>
      </w:r>
      <w:r>
        <w:t xml:space="preserve">   Martin Luther King    </w:t>
      </w:r>
      <w:r>
        <w:t xml:space="preserve">   Black Panthers    </w:t>
      </w:r>
      <w:r>
        <w:t xml:space="preserve">   African Americans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</dc:title>
  <dcterms:created xsi:type="dcterms:W3CDTF">2021-10-11T04:04:06Z</dcterms:created>
  <dcterms:modified xsi:type="dcterms:W3CDTF">2021-10-11T04:04:06Z</dcterms:modified>
</cp:coreProperties>
</file>