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1950-1957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Board of Education    </w:t>
      </w:r>
      <w:r>
        <w:t xml:space="preserve">   Boycott    </w:t>
      </w:r>
      <w:r>
        <w:t xml:space="preserve">   Civil Rights    </w:t>
      </w:r>
      <w:r>
        <w:t xml:space="preserve">   Discrimination    </w:t>
      </w:r>
      <w:r>
        <w:t xml:space="preserve">   Eisenhower    </w:t>
      </w:r>
      <w:r>
        <w:t xml:space="preserve">   Emmett Till    </w:t>
      </w:r>
      <w:r>
        <w:t xml:space="preserve">   Jim Crow    </w:t>
      </w:r>
      <w:r>
        <w:t xml:space="preserve">   Little Rock    </w:t>
      </w:r>
      <w:r>
        <w:t xml:space="preserve">   Minnijean    </w:t>
      </w:r>
      <w:r>
        <w:t xml:space="preserve">   MLK jr    </w:t>
      </w:r>
      <w:r>
        <w:t xml:space="preserve">   Montgomery    </w:t>
      </w:r>
      <w:r>
        <w:t xml:space="preserve">   NAACP    </w:t>
      </w:r>
      <w:r>
        <w:t xml:space="preserve">   Non-violent    </w:t>
      </w:r>
      <w:r>
        <w:t xml:space="preserve">   riots    </w:t>
      </w:r>
      <w:r>
        <w:t xml:space="preserve">   Rosa Parks    </w:t>
      </w:r>
      <w:r>
        <w:t xml:space="preserve">   School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1950-1957</dc:title>
  <dcterms:created xsi:type="dcterms:W3CDTF">2021-10-11T04:05:27Z</dcterms:created>
  <dcterms:modified xsi:type="dcterms:W3CDTF">2021-10-11T04:05:27Z</dcterms:modified>
</cp:coreProperties>
</file>