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Australian Freedom Rider did a bus tour in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Aboriginal person to graduate from an Australian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refused to give an official apology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the 'I Have A Dream'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26th of May what day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lit the olympic torch in 2000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the apology to the Stolen Generation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yellow on the Aboriginal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the Redfern Park speech in December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blacks and whites are seperated what is it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 ..... published 'The Australian Abo Call'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became a symbol of the US civil rights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2021-10-11T04:03:59Z</dcterms:created>
  <dcterms:modified xsi:type="dcterms:W3CDTF">2021-10-11T04:03:59Z</dcterms:modified>
</cp:coreProperties>
</file>