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Malcolm X    </w:t>
      </w:r>
      <w:r>
        <w:t xml:space="preserve">    Separate But Equal     </w:t>
      </w:r>
      <w:r>
        <w:t xml:space="preserve">    Facility     </w:t>
      </w:r>
      <w:r>
        <w:t xml:space="preserve">    Register     </w:t>
      </w:r>
      <w:r>
        <w:t xml:space="preserve">   Enforcement     </w:t>
      </w:r>
      <w:r>
        <w:t xml:space="preserve">    Racism     </w:t>
      </w:r>
      <w:r>
        <w:t xml:space="preserve">   De Facto Segregation    </w:t>
      </w:r>
      <w:r>
        <w:t xml:space="preserve">   Cloture     </w:t>
      </w:r>
      <w:r>
        <w:t xml:space="preserve">   Filibuster     </w:t>
      </w:r>
      <w:r>
        <w:t xml:space="preserve">   Black Power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2021-10-11T04:03:51Z</dcterms:created>
  <dcterms:modified xsi:type="dcterms:W3CDTF">2021-10-11T04:03:51Z</dcterms:modified>
</cp:coreProperties>
</file>