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allude    </w:t>
      </w:r>
      <w:r>
        <w:t xml:space="preserve">   mentor    </w:t>
      </w:r>
      <w:r>
        <w:t xml:space="preserve">   apprentice    </w:t>
      </w:r>
      <w:r>
        <w:t xml:space="preserve">   remedy    </w:t>
      </w:r>
      <w:r>
        <w:t xml:space="preserve">   civil    </w:t>
      </w:r>
      <w:r>
        <w:t xml:space="preserve">   defiance    </w:t>
      </w:r>
      <w:r>
        <w:t xml:space="preserve">   sustainable    </w:t>
      </w:r>
      <w:r>
        <w:t xml:space="preserve">   evident    </w:t>
      </w:r>
      <w:r>
        <w:t xml:space="preserve">   conviction    </w:t>
      </w:r>
      <w:r>
        <w:t xml:space="preserve">   persistent    </w:t>
      </w:r>
      <w:r>
        <w:t xml:space="preserve">   resonate    </w:t>
      </w:r>
      <w:r>
        <w:t xml:space="preserve">   oppression    </w:t>
      </w:r>
      <w:r>
        <w:t xml:space="preserve">   Dr. Martin Luther King    </w:t>
      </w:r>
      <w:r>
        <w:t xml:space="preserve">   Rosa Parks    </w:t>
      </w:r>
      <w:r>
        <w:t xml:space="preserve">   civil disobedience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2021-10-11T04:04:09Z</dcterms:created>
  <dcterms:modified xsi:type="dcterms:W3CDTF">2021-10-11T04:04:09Z</dcterms:modified>
</cp:coreProperties>
</file>