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school called that the Little Rock Nine attended?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court that approved intergration?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they do to Carlotta's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we're Carlotta and her eight comrades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we're people called who didn;t wat to intergrate?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black female person to gradute from Central High?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foundation did Carlotta and her eight comrades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call it went people want to intergrate?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the person who approved intergration?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we're the people who didn't let the Little Rock Nine enter Central in the first day of school?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</dc:title>
  <dcterms:created xsi:type="dcterms:W3CDTF">2021-10-11T04:04:16Z</dcterms:created>
  <dcterms:modified xsi:type="dcterms:W3CDTF">2021-10-11T04:04:16Z</dcterms:modified>
</cp:coreProperties>
</file>