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legal requirement that the state must respect all legal rights that are owned to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right to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someone's belief?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long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 freedom of the media?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freedom of association?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Someone's skin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male or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to identify a Black African-American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things that all humans should be born with or should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2021-10-11T04:04:18Z</dcterms:created>
  <dcterms:modified xsi:type="dcterms:W3CDTF">2021-10-11T04:04:18Z</dcterms:modified>
</cp:coreProperties>
</file>