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free within society from oppressive restrictions imposed by authority on one's way of life, behavior, or political 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behavior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being equal, especially in status, rights,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share biologically transmitted traits that are obvious and considered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withdraw from commercial or social relations with a country, organization, or person as a punishment or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combine one thing with another so that they become a whole.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unjust or prejudicial treatment of different categories of people or things, especially on the grounds of race, age,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apart from the rest or from each other; isolate or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statement or action expressing disapproval of or objection to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</dc:title>
  <dcterms:created xsi:type="dcterms:W3CDTF">2021-10-11T04:04:23Z</dcterms:created>
  <dcterms:modified xsi:type="dcterms:W3CDTF">2021-10-11T04:04:23Z</dcterms:modified>
</cp:coreProperties>
</file>