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opinion through action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being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different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where the court decided that all public school will be integrated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used to end racial discrimination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citizenship rights and equal protection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rights of citizens to be socially free and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treated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buying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different race ; discrimination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2021-10-11T04:04:27Z</dcterms:created>
  <dcterms:modified xsi:type="dcterms:W3CDTF">2021-10-11T04:04:27Z</dcterms:modified>
</cp:coreProperties>
</file>