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difference between humans based on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in keeping with the basic principles or laws set forth in the Constitution of the state or country, especially the Constitution of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Discrimination directed against someone of a different race based on the belief that one's own race is superior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refuse to buy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enforce separation of different racial groups in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unjust treatment of different categories of people, especially on the grounds of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treating people in a cruel and unjust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process of integrating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action expressing disapproval of, or objection to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preconceived opinion that isn't based on reason or actual experience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2021-10-11T04:04:29Z</dcterms:created>
  <dcterms:modified xsi:type="dcterms:W3CDTF">2021-10-11T04:04:29Z</dcterms:modified>
</cp:coreProperties>
</file>