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James Meredith    </w:t>
      </w:r>
      <w:r>
        <w:t xml:space="preserve">   Vietnam War    </w:t>
      </w:r>
      <w:r>
        <w:t xml:space="preserve">   Little Nine Rocks    </w:t>
      </w:r>
      <w:r>
        <w:t xml:space="preserve">   Central High    </w:t>
      </w:r>
      <w:r>
        <w:t xml:space="preserve">   Brown Ruling    </w:t>
      </w:r>
      <w:r>
        <w:t xml:space="preserve">   Eisenhower    </w:t>
      </w:r>
      <w:r>
        <w:t xml:space="preserve">   Peace    </w:t>
      </w:r>
      <w:r>
        <w:t xml:space="preserve">   Nationalist    </w:t>
      </w:r>
      <w:r>
        <w:t xml:space="preserve">   President Johnson    </w:t>
      </w:r>
      <w:r>
        <w:t xml:space="preserve">   Desegregation    </w:t>
      </w:r>
      <w:r>
        <w:t xml:space="preserve">   Segregation    </w:t>
      </w:r>
      <w:r>
        <w:t xml:space="preserve">   Carmichael    </w:t>
      </w:r>
      <w:r>
        <w:t xml:space="preserve">   James Forman    </w:t>
      </w:r>
      <w:r>
        <w:t xml:space="preserve">   Civil Rights    </w:t>
      </w:r>
      <w:r>
        <w:t xml:space="preserve">   Martin Luther King Jr    </w:t>
      </w:r>
      <w:r>
        <w:t xml:space="preserve">   Malcolm X    </w:t>
      </w:r>
      <w:r>
        <w:t xml:space="preserve">   Rosa Parks    </w:t>
      </w:r>
      <w:r>
        <w:t xml:space="preserve">   Black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2021-10-11T04:04:35Z</dcterms:created>
  <dcterms:modified xsi:type="dcterms:W3CDTF">2021-10-11T04:04:35Z</dcterms:modified>
</cp:coreProperties>
</file>