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refused to sit in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lawyer, serving as Associate Justice of the Supreme Court of the United States from October 1967 until October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landmark piece of federal legislation in the United States that prohibits racial discrimination in voting.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bus boycott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from something as a protest. clue:(rosa parks)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refusal to comply with certain laws or to pay taxes and fines, as a peaceful form of political protest.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Jobs and Freedom: MLK spoke his dream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prejudice, discrimination, or antagonism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interstate buses into the segregated southern United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African-American Muslim minister and human rights activist. To his admirers he was a courageous advocate for the rights of blacks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6th Grade</dc:title>
  <dcterms:created xsi:type="dcterms:W3CDTF">2021-10-11T04:04:25Z</dcterms:created>
  <dcterms:modified xsi:type="dcterms:W3CDTF">2021-10-11T04:04:25Z</dcterms:modified>
</cp:coreProperties>
</file>