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Violence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Fairness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Homophobia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Homosexual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Tolerance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Diversity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Judgment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Pre-judice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Hispanic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</dc:title>
  <dcterms:created xsi:type="dcterms:W3CDTF">2021-10-11T04:04:45Z</dcterms:created>
  <dcterms:modified xsi:type="dcterms:W3CDTF">2021-10-11T04:04:45Z</dcterms:modified>
</cp:coreProperties>
</file>