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unjust treatment of different categories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Preconceived opinion that is not based on reasonable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Suppose to be the case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Asia, people, and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Discrimination directed against someone of a different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member of any of the indigenous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make decisions or some to sensible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Dislike against homosexual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several cultural within a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tolerate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coming to live permanently in a foreign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setting someone apart from other people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2021-10-11T04:04:47Z</dcterms:created>
  <dcterms:modified xsi:type="dcterms:W3CDTF">2021-10-11T04:04:47Z</dcterms:modified>
</cp:coreProperties>
</file>