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rights people have by virtue of being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kill someone (particularly by hanging them) without a fair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minor change in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legislation that required the forced segregation of the races in trains, restaurants, hotels, schools, and other social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amendment that states no citizen of the United States could be denied the right to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legally recognized or national of a state or commonwealth, either native or naturalized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laws passed in many of the southerns states that denied blacks their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amendment that defined the rights of all citizens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amendment that made slavery illegal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who signed the Black Codes Act but for the first time in history congress overrode the president and vetoed the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2021-10-11T04:04:49Z</dcterms:created>
  <dcterms:modified xsi:type="dcterms:W3CDTF">2021-10-11T04:04:49Z</dcterms:modified>
</cp:coreProperties>
</file>