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Boycott    </w:t>
      </w:r>
      <w:r>
        <w:t xml:space="preserve">   Freedom Riders    </w:t>
      </w:r>
      <w:r>
        <w:t xml:space="preserve">   Jim Crow Laws    </w:t>
      </w:r>
      <w:r>
        <w:t xml:space="preserve">   March On Washington    </w:t>
      </w:r>
      <w:r>
        <w:t xml:space="preserve">   Martin Luther King Jr    </w:t>
      </w:r>
      <w:r>
        <w:t xml:space="preserve">   NAACP    </w:t>
      </w:r>
      <w:r>
        <w:t xml:space="preserve">   Rosa Parks    </w:t>
      </w:r>
      <w:r>
        <w:t xml:space="preserve">   Selma March    </w:t>
      </w:r>
      <w:r>
        <w:t xml:space="preserve">   SNCC    </w:t>
      </w:r>
      <w:r>
        <w:t xml:space="preserve">   Voting Rights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Act</dc:title>
  <dcterms:created xsi:type="dcterms:W3CDTF">2021-10-11T04:03:57Z</dcterms:created>
  <dcterms:modified xsi:type="dcterms:W3CDTF">2021-10-11T04:03:57Z</dcterms:modified>
</cp:coreProperties>
</file>