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Act and Voting Rights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removed laws put in place restricting blacks to vote passed on August 6,1965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Civil rights act abolished these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Civil rights act ended these type of tests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president signed and passed the Civil Rights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present when the Civil Rights Act of 1964 and receives a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ended segregation in public places and banned employment discrimination on race, religion, sex or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of people wanted to be treated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between the North and the South over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occurred after the Acts were passed insult of people being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Civil Rights act and the Voting Rights were needed because the United States needed to be seen 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Act and Voting Rights Act</dc:title>
  <dcterms:created xsi:type="dcterms:W3CDTF">2021-10-11T04:04:18Z</dcterms:created>
  <dcterms:modified xsi:type="dcterms:W3CDTF">2021-10-11T04:04:18Z</dcterms:modified>
</cp:coreProperties>
</file>