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TWENTYFOURTHAMENDMENT    </w:t>
      </w:r>
      <w:r>
        <w:t xml:space="preserve">   THURGOODMARSHALL    </w:t>
      </w:r>
      <w:r>
        <w:t xml:space="preserve">   STOKELYCARMICHAEL    </w:t>
      </w:r>
      <w:r>
        <w:t xml:space="preserve">   SITIN    </w:t>
      </w:r>
      <w:r>
        <w:t xml:space="preserve">   SCLC    </w:t>
      </w:r>
      <w:r>
        <w:t xml:space="preserve">   PLESSYVFERGUSON    </w:t>
      </w:r>
      <w:r>
        <w:t xml:space="preserve">   NATIONOFISLAM    </w:t>
      </w:r>
      <w:r>
        <w:t xml:space="preserve">   NAACP    </w:t>
      </w:r>
      <w:r>
        <w:t xml:space="preserve">   MARTINLUTHERKINGJR    </w:t>
      </w:r>
      <w:r>
        <w:t xml:space="preserve">   MALCOLMX    </w:t>
      </w:r>
      <w:r>
        <w:t xml:space="preserve">   LITTLEROCK    </w:t>
      </w:r>
      <w:r>
        <w:t xml:space="preserve">   JAMESMEREDITH    </w:t>
      </w:r>
      <w:r>
        <w:t xml:space="preserve">   GEORGEWALLACE    </w:t>
      </w:r>
      <w:r>
        <w:t xml:space="preserve">   FREEDOMSUMMER    </w:t>
      </w:r>
      <w:r>
        <w:t xml:space="preserve">   FREEDOMRIDERS    </w:t>
      </w:r>
      <w:r>
        <w:t xml:space="preserve">   BULLCONNOR    </w:t>
      </w:r>
      <w:r>
        <w:t xml:space="preserve">   BROWNVBOARDOFEDUCATION    </w:t>
      </w:r>
      <w:r>
        <w:t xml:space="preserve">   BIRMINGHAM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Activity</dc:title>
  <dcterms:created xsi:type="dcterms:W3CDTF">2021-10-11T04:04:16Z</dcterms:created>
  <dcterms:modified xsi:type="dcterms:W3CDTF">2021-10-11T04:04:16Z</dcterms:modified>
</cp:coreProperties>
</file>