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Suspension from school because of arm band violated the right of freedom of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separate children from other children of same race without a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law that violates the parents freedom of religion is struck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denied entry to UT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segregation is illegal in public facilities. Overturned by Plessy v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and efficient public school system and state method for funding needs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 can be a factor in college admissions as long as you don't set a quota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within a race is not permitted if not required by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segregation is legal as long as facilities and resources were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be tried by a jury from which members of his race are not excluded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Court Cases</dc:title>
  <dcterms:created xsi:type="dcterms:W3CDTF">2021-10-11T04:04:13Z</dcterms:created>
  <dcterms:modified xsi:type="dcterms:W3CDTF">2021-10-11T04:04:13Z</dcterms:modified>
</cp:coreProperties>
</file>