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the "I have a dream"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lead the Black Panther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arrested that started the Montgomery bus boycott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Comettie was founded in 1960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boy that got executed after 2 girls went missing and ended up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KKK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leader of the NAACP?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Emmett Till get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the Civil Rights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congress was founded in 1942 by James Farmer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Cross Word</dc:title>
  <dcterms:created xsi:type="dcterms:W3CDTF">2021-10-11T04:05:08Z</dcterms:created>
  <dcterms:modified xsi:type="dcterms:W3CDTF">2021-10-11T04:05:08Z</dcterms:modified>
</cp:coreProperties>
</file>