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young militant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force veteran who enrolled at an all white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concluded that long term racial discrimination was the most important cause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jobs on public-works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lawyer from Baltimore,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jobs for 2 mil. young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banned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Carmichael first used this term in 1966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Segregation imposed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banned literacy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refused to give up her seat to a white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loaned money at low insterest rates to those who couldnt meet mortage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and most powerful civil rights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 to create a grass roots movement to obtain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agency that built series of dams to control floods and generate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2021-10-11T04:05:39Z</dcterms:created>
  <dcterms:modified xsi:type="dcterms:W3CDTF">2021-10-11T04:05:39Z</dcterms:modified>
</cp:coreProperties>
</file>