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Prohibited discrimination concerning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rights movement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9 African American students enrolled in Little Rock Central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law enforced racial segregation in southern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motorist on parole for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Pivotal role in montogomery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jurist and politican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Volunteer campaign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visible spokesperson and leader in civil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lawyer thats the first African American getting justice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voting and womens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Outlaws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Voluntary associations and neighborhoods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of rights and political power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separation of groups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Enforced seperation of racial groups in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public figure during civil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Socialist organizer in civil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organization for self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Involves one or more people occupying area for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2021-10-11T04:05:46Z</dcterms:created>
  <dcterms:modified xsi:type="dcterms:W3CDTF">2021-10-11T04:05:46Z</dcterms:modified>
</cp:coreProperties>
</file>