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who stood up for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or fear of foreigners or strangers.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country or state has adopted racist views and added them into their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opinion formed before hand especially a negative one, based on lack of information.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or people attack others because of their race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 treatment of a person, racial group, minority etc. An action based an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idea, or image or conception of a type of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period of time called in South Africa were white people were separated from non-white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race accounts for differences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black president of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2021-10-11T04:05:53Z</dcterms:created>
  <dcterms:modified xsi:type="dcterms:W3CDTF">2021-10-11T04:05:53Z</dcterms:modified>
</cp:coreProperties>
</file>