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 year old who was brutally murdered for allegedly whistling at a white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passes in 1964 prohibits discrimination of all kinds based on race, color, religion,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to police brutality and job &amp; housing discrimination Blacks faced in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Muslim minister, public speaker, &amp; human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killing people through mob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 MLB's color barrier when he signed with the Brooklyn Dodgers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Refused to give up her seat on the bus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Stokely Carmichael, a leader SNCC, coins this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 volunteers take bus trips through the South to test out new laws that prohibit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Campaign to register as many black voters as possible in Mississippi that led to the lynching of 3 civil rights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v. Board of Education of Topeka, Kansas - Supreme Court unanimously declares that racial segregation in schools is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black military pilots in the U.S.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Abolished the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Eliminated literacy tests &amp; poll taxes used to restrict black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9 black youths are indicted on charges of having raped 2 white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Separation of Whites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Founded the Tuskegee Institute in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State and local laws that legalized racial 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black students attend an all white school after federal judge orders desegregation of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Blacks march from Selma to Montgomery, AL in support of voting rights but are brutally attacked by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Nonviolent methods to disobey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in Oakland this organization called for the protection of black neighborhoods from police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Blacks move north in order to escape Jim Crow Laws &amp; gain more economic/social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African-American child to attend an all-white elementary school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UNIA and 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Court decision that said racial segregation is constitutional __________ v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country's most influential African-American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Birmingham Commissioner of Public Safety uses fire hoses &amp; police dogs on black demonstrators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black students begin a sit-in at a segregated Woolworth's lunch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1000s of Blacks migrate from southern states to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Renaissance was a literary, artistic, and intellectual movement that fostered a new Black cultural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Financially crippled the Montgomery public transit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NAACP field secretary murdered outside his home in Jackson,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Founder of the Niagara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American clergyman, activist, &amp; prominent leader 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 night club that operated during Prohibition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2021-10-11T04:05:55Z</dcterms:created>
  <dcterms:modified xsi:type="dcterms:W3CDTF">2021-10-11T04:05:55Z</dcterms:modified>
</cp:coreProperties>
</file>