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Crossword By: Darren 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Malcolm X and Martin Luther King Jr.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people were fighting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racism in South Africa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people who attended the Birmingham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inspired Martin Luther King Jr.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protests used by Gandhi and Martin Luther King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started The Montgomery Boycott by no giving up her seat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for the I Had a Dream speech and anti segeration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year segregation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in South Africa who helped end apartheid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black and white seperation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latest times of segregation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muslim activist who helped fight for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martin Luther King Jr. protested with and was faced with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Judging someone based on the color of their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Crossword By: Darren Lang</dc:title>
  <dcterms:created xsi:type="dcterms:W3CDTF">2021-10-11T04:04:27Z</dcterms:created>
  <dcterms:modified xsi:type="dcterms:W3CDTF">2021-10-11T04:04:27Z</dcterms:modified>
</cp:coreProperties>
</file>