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civil rights lawyer, first black justice on the Supreme Court of the United States. Marshall was a tireless advocate for the rights of minorities and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prejudice that members of one race are superior to members of other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founded by James Leonard Farmer in 1942 to work for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segregation by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National Association for the Advancement of Colored People, an organization founded on February 12, 1909, that works to obtain equal rights for all Americans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Mandated desegregation of the interstate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1955 a 14 year old black boy said "Bye, Baby" to a white woman in Mississippi. In response, he was brutally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U.S. Baptist minister and civil rights leader. A noted orator, he opposed discrimination against blacks by organizing nonviolent resistance and peaceful mass demonstrations. He was assassinated in Memphis, Tennessee. Nobel Peace Prize (1964)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biasedly treating one person or one group differently from others based on something other than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Southern Christian Leadership Conference, churches link together to inform blacks about changes in the Civil Rights Movement, led by MLK Jr., was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end the separation of two groups of people, or to free of laws or practices that have maintained this separation, in an area or facility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intermixing of people or groups previously 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 an African-American revolutionary organization established to promote Black Power, and by extension self-defense (using arms) for blacks. It was active in the United States from the mid-1960s into the 1970s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students were initially prevented from entering the racially segregated school by Arkansas Governor Orval Faubus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1955, after Rosa Parks was arrested for refusing to give up her seat on a city bus, Dr. Martin L. King led a boycott of city busses. After 11 months the Supreme Court ruled that segregation of public transportation was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incident in which nine African-American students were prevented from attending Little Rock Central High in 1957 during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key leader in India's struggle for independence, inspired MLK to give speaches in blacks civil rights and encourage them to remain nonviolent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outlawed taxing voters, i.e. poll taxes, at presidential or congressional elections, as an effort to remove barriers to Black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Southern laws designed to restrict the rights of the newly freed black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level legal codes of segregation, such as literacy requirements and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1896 Supreme Court decision which legalized state ordered segregation so long as the facilities for blacks and whites were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Refused to give up her seat to a white passenger. After she was jailed, the Montgomery bus boycott was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United States civil rights leader whose college registration caused riots in traditionally segregated Mississippi (born in 1933)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Nonviolent protests in which a person sits and refuses to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 Puzzle</dc:title>
  <dcterms:created xsi:type="dcterms:W3CDTF">2021-10-11T04:04:10Z</dcterms:created>
  <dcterms:modified xsi:type="dcterms:W3CDTF">2021-10-11T04:04:10Z</dcterms:modified>
</cp:coreProperties>
</file>