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people called who did not want to intergrate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Carlotta and her eight comrades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people that did not let the Little Rock Nine enter Central on the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person who passes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school that the Little Rock Nine attented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foundation  did Carlotta and her eight comrades create?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it when a person wants to intergrate?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court approved intergration at Central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black female to gradute fron Central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Carlotta's house during  the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 Puzzle</dc:title>
  <dcterms:created xsi:type="dcterms:W3CDTF">2021-10-11T04:04:44Z</dcterms:created>
  <dcterms:modified xsi:type="dcterms:W3CDTF">2021-10-11T04:04:44Z</dcterms:modified>
</cp:coreProperties>
</file>