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man who played a tremendous role in integrating Georgia's public transportation, among other things, he would use peaceful protests and led anti-discrimination marches throughout the South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case taken to the US Supreme Court regarding Linda Brown; the case overturned the earlier 1896 Plessy V. Ferguson case declaring the "separate but equal"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abbreviation for a group of students who formed a non-violent protesting committee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event involved a famous University in Georgia that would no longer be segregated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was the son of a famous governor and was like his father in serving as Georgia's governor from 1948-1955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was Linda Brown's lawyer in the Brown V. Board of Education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laws were made about blacks and whites having separate faculties, going to separate schools, ect.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movement took place in Albany, GA; the movement's goal was to end all types of segregation in Albany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the Civil Rights Movement blacks and whites would no longer be separated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served as a Georgia governor for three terms but died before the inauguration of his fourth time being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event led by Martin Luther King, Jr. in 1963 involved 250,000 people in a civil rights march through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types of protests that would include boycotting businesses that discriminated against African Americans and protesting the laws of segregation without using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which was a law that would ban discrimination against any American because of that person's race, color,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was a well educated man who was very successful and became a minister and also the president of Morehouse College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event is Georgia was a controversy in which who would become governor after the death of Eugene Talmadge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 Puzzle </dc:title>
  <dcterms:created xsi:type="dcterms:W3CDTF">2021-10-11T04:04:46Z</dcterms:created>
  <dcterms:modified xsi:type="dcterms:W3CDTF">2021-10-11T04:04:46Z</dcterms:modified>
</cp:coreProperties>
</file>