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had to go to a farther black school instead of a closer white school; went to court with the board of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professor at Atlanta Morehouse College; mentor to MLK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formed this group to lead anti-discrimination marches and protests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gave the "I have a dream" speech at the march on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black mayor of a major southern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application denied to go to UGA because of the color of her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refused to give up her seat to a white; caused the Montgomery Bus Boycott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39th president of the U.S; first georgian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college students formed this nonviolent commitee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blacks would sit at lunch counters and not get up to protest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Crossword</dc:title>
  <dcterms:created xsi:type="dcterms:W3CDTF">2021-10-11T04:04:32Z</dcterms:created>
  <dcterms:modified xsi:type="dcterms:W3CDTF">2021-10-11T04:04:32Z</dcterms:modified>
</cp:coreProperties>
</file>