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Wolcott    </w:t>
      </w:r>
      <w:r>
        <w:t xml:space="preserve">   Violin    </w:t>
      </w:r>
      <w:r>
        <w:t xml:space="preserve">   Racism     </w:t>
      </w:r>
      <w:r>
        <w:t xml:space="preserve">   New York    </w:t>
      </w:r>
      <w:r>
        <w:t xml:space="preserve">   National Awards    </w:t>
      </w:r>
      <w:r>
        <w:t xml:space="preserve">   Muslim    </w:t>
      </w:r>
      <w:r>
        <w:t xml:space="preserve">   Malcom X    </w:t>
      </w:r>
      <w:r>
        <w:t xml:space="preserve">   Louis    </w:t>
      </w:r>
      <w:r>
        <w:t xml:space="preserve">   Leadership    </w:t>
      </w:r>
      <w:r>
        <w:t xml:space="preserve">   Islam    </w:t>
      </w:r>
      <w:r>
        <w:t xml:space="preserve">   Farrakhan    </w:t>
      </w:r>
      <w:r>
        <w:t xml:space="preserve">   Eugene    </w:t>
      </w:r>
      <w:r>
        <w:t xml:space="preserve">   Bronx    </w:t>
      </w:r>
      <w:r>
        <w:t xml:space="preserve">   Boston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In America</dc:title>
  <dcterms:created xsi:type="dcterms:W3CDTF">2021-10-11T04:04:05Z</dcterms:created>
  <dcterms:modified xsi:type="dcterms:W3CDTF">2021-10-11T04:04:05Z</dcterms:modified>
</cp:coreProperties>
</file>