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group of workers agree to stop working until they have better working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from india who led his country to fight injustice without ever using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Fought for higher pay and better working conditions for migrant farmworkers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Refuse to buy, use, or go to in order to make a protest or bring about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women get the right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 all colors interacting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lack of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african american to play major league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Separating people based on the color of their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Leaders</dc:title>
  <dcterms:created xsi:type="dcterms:W3CDTF">2021-10-11T04:05:09Z</dcterms:created>
  <dcterms:modified xsi:type="dcterms:W3CDTF">2021-10-11T04:05:09Z</dcterms:modified>
</cp:coreProperties>
</file>