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Leaders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Baynard Rustin    </w:t>
      </w:r>
      <w:r>
        <w:t xml:space="preserve">   Coretta Scott King    </w:t>
      </w:r>
      <w:r>
        <w:t xml:space="preserve">   Daisy Bates    </w:t>
      </w:r>
      <w:r>
        <w:t xml:space="preserve">   Diane Nash    </w:t>
      </w:r>
      <w:r>
        <w:t xml:space="preserve">   Dorothy Height    </w:t>
      </w:r>
      <w:r>
        <w:t xml:space="preserve">   James Farmer    </w:t>
      </w:r>
      <w:r>
        <w:t xml:space="preserve">   Jessie Jackson    </w:t>
      </w:r>
      <w:r>
        <w:t xml:space="preserve">   JoAnn Robinson    </w:t>
      </w:r>
      <w:r>
        <w:t xml:space="preserve">   John Lewis    </w:t>
      </w:r>
      <w:r>
        <w:t xml:space="preserve">   Malcom X    </w:t>
      </w:r>
      <w:r>
        <w:t xml:space="preserve">   Martin Luther King Jr.    </w:t>
      </w:r>
      <w:r>
        <w:t xml:space="preserve">   Medgar Evers    </w:t>
      </w:r>
      <w:r>
        <w:t xml:space="preserve">   Rosa Parks    </w:t>
      </w:r>
      <w:r>
        <w:t xml:space="preserve">   Roy Wilkins    </w:t>
      </w:r>
      <w:r>
        <w:t xml:space="preserve">   Septima Clark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Leaders </dc:title>
  <dcterms:created xsi:type="dcterms:W3CDTF">2021-10-11T04:05:18Z</dcterms:created>
  <dcterms:modified xsi:type="dcterms:W3CDTF">2021-10-11T04:05:18Z</dcterms:modified>
</cp:coreProperties>
</file>